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2CC7" w:rsidRPr="0056000F" w:rsidRDefault="00000000" w:rsidP="0056000F">
      <w:pPr>
        <w:pStyle w:val="Title"/>
        <w:ind w:left="360"/>
        <w:jc w:val="center"/>
        <w:rPr>
          <w:rFonts w:asciiTheme="minorHAnsi" w:hAnsiTheme="minorHAnsi"/>
        </w:rPr>
      </w:pPr>
      <w:r w:rsidRPr="0056000F">
        <w:rPr>
          <w:rFonts w:asciiTheme="minorHAnsi" w:hAnsiTheme="minorHAnsi"/>
        </w:rPr>
        <w:t>ZAIN UL AABIDEEN</w:t>
      </w:r>
    </w:p>
    <w:p w:rsidR="001757A1" w:rsidRDefault="00000000" w:rsidP="001757A1">
      <w:pPr>
        <w:ind w:left="360"/>
        <w:jc w:val="center"/>
      </w:pPr>
      <w:r w:rsidRPr="0056000F">
        <w:rPr>
          <w:rFonts w:ascii="Apple Color Emoji" w:hAnsi="Apple Color Emoji" w:cs="Apple Color Emoji"/>
          <w:b/>
        </w:rPr>
        <w:t>📧</w:t>
      </w:r>
      <w:r w:rsidRPr="0056000F">
        <w:rPr>
          <w:b/>
        </w:rPr>
        <w:t xml:space="preserve"> zainkhankhattak3@gmail.com | </w:t>
      </w:r>
      <w:r w:rsidRPr="0056000F">
        <w:rPr>
          <w:rFonts w:ascii="Apple Color Emoji" w:hAnsi="Apple Color Emoji" w:cs="Apple Color Emoji"/>
          <w:b/>
        </w:rPr>
        <w:t>📱</w:t>
      </w:r>
      <w:r w:rsidRPr="0056000F">
        <w:rPr>
          <w:b/>
        </w:rPr>
        <w:t xml:space="preserve"> 0343-0912433</w:t>
      </w:r>
      <w:r w:rsidRPr="0056000F">
        <w:rPr>
          <w:b/>
        </w:rPr>
        <w:br/>
      </w:r>
      <w:r w:rsidRPr="0056000F">
        <w:t xml:space="preserve">LinkedIn: </w:t>
      </w:r>
      <w:hyperlink r:id="rId6" w:history="1">
        <w:r w:rsidR="001757A1" w:rsidRPr="00B17535">
          <w:rPr>
            <w:rStyle w:val="Hyperlink"/>
          </w:rPr>
          <w:t>www.linkedin.com/in/zain-ul-aabideen-khan-793281210</w:t>
        </w:r>
      </w:hyperlink>
    </w:p>
    <w:p w:rsidR="001757A1" w:rsidRPr="0056000F" w:rsidRDefault="00000000" w:rsidP="001757A1">
      <w:pPr>
        <w:ind w:left="360"/>
        <w:jc w:val="center"/>
      </w:pPr>
      <w:r w:rsidRPr="0056000F">
        <w:t xml:space="preserve">Portfolio: </w:t>
      </w:r>
      <w:hyperlink r:id="rId7" w:history="1">
        <w:r w:rsidR="001757A1" w:rsidRPr="001757A1">
          <w:rPr>
            <w:rStyle w:val="Hyperlink"/>
          </w:rPr>
          <w:t>https://portfolio-crvc-git-main-zainkhankhattak121s-projects.vercel.app/#</w:t>
        </w:r>
      </w:hyperlink>
    </w:p>
    <w:p w:rsidR="001757A1" w:rsidRPr="0056000F" w:rsidRDefault="001757A1" w:rsidP="001757A1">
      <w:pPr>
        <w:ind w:left="360"/>
        <w:jc w:val="center"/>
      </w:pPr>
    </w:p>
    <w:p w:rsidR="00082CC7" w:rsidRPr="0056000F" w:rsidRDefault="00000000" w:rsidP="001757A1">
      <w:pPr>
        <w:pStyle w:val="Heading1"/>
        <w:rPr>
          <w:rFonts w:cstheme="majorHAnsi"/>
        </w:rPr>
      </w:pPr>
      <w:r w:rsidRPr="0056000F">
        <w:rPr>
          <w:rFonts w:cstheme="majorHAnsi"/>
        </w:rPr>
        <w:t>CAREER OBJECTIVE</w:t>
      </w:r>
    </w:p>
    <w:p w:rsidR="0080330C" w:rsidRDefault="00000000" w:rsidP="0080330C">
      <w:pPr>
        <w:ind w:left="360"/>
      </w:pPr>
      <w:r w:rsidRPr="0056000F">
        <w:t xml:space="preserve">Recent Software Engineering graduate </w:t>
      </w:r>
      <w:r w:rsidR="00020E8C">
        <w:t xml:space="preserve">from Comsats University Islamabad </w:t>
      </w:r>
      <w:r w:rsidRPr="0056000F">
        <w:t>passionate about Machine Learning,</w:t>
      </w:r>
      <w:r w:rsidR="005E144E">
        <w:t xml:space="preserve"> </w:t>
      </w:r>
      <w:r w:rsidR="005E144E" w:rsidRPr="0056000F">
        <w:t>Deep Learning</w:t>
      </w:r>
      <w:r w:rsidRPr="0056000F">
        <w:t>,</w:t>
      </w:r>
      <w:r w:rsidR="005E144E">
        <w:t xml:space="preserve"> </w:t>
      </w:r>
      <w:r w:rsidRPr="0056000F">
        <w:t>NLP,</w:t>
      </w:r>
      <w:r w:rsidR="005E144E">
        <w:t xml:space="preserve"> Fine tuning</w:t>
      </w:r>
      <w:r w:rsidRPr="0056000F">
        <w:t xml:space="preserve"> and Mobile App Development. Skilled in building intelligent, neural </w:t>
      </w:r>
      <w:r w:rsidR="0056000F" w:rsidRPr="0056000F">
        <w:t>networks-based</w:t>
      </w:r>
      <w:r w:rsidR="00A706C8" w:rsidRPr="0056000F">
        <w:t xml:space="preserve"> systems</w:t>
      </w:r>
      <w:r w:rsidRPr="0056000F">
        <w:t>, and React Native apps. Seeking opportunities to apply advanced AI techniques in real-world projects and deliver impactful solutions.</w:t>
      </w:r>
    </w:p>
    <w:p w:rsidR="0080330C" w:rsidRPr="0080330C" w:rsidRDefault="0080330C" w:rsidP="00F325AD">
      <w:pPr>
        <w:pStyle w:val="Heading1"/>
        <w:rPr>
          <w:lang w:val="en-GB"/>
        </w:rPr>
      </w:pPr>
      <w:r w:rsidRPr="0080330C">
        <w:rPr>
          <w:lang w:val="en-GB"/>
        </w:rPr>
        <w:t>Technical Skills</w:t>
      </w:r>
    </w:p>
    <w:p w:rsidR="0080330C" w:rsidRPr="00F325AD" w:rsidRDefault="0080330C" w:rsidP="00F325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F325AD">
        <w:rPr>
          <w:rFonts w:cs="AppleSystemUIFont"/>
          <w:lang w:val="en-GB"/>
        </w:rPr>
        <w:t xml:space="preserve">Programming &amp; Frameworks: Python, JavaScript, React Native, </w:t>
      </w:r>
      <w:proofErr w:type="spellStart"/>
      <w:r w:rsidRPr="00F325AD">
        <w:rPr>
          <w:rFonts w:cs="AppleSystemUIFont"/>
          <w:lang w:val="en-GB"/>
        </w:rPr>
        <w:t>Fast</w:t>
      </w:r>
      <w:r w:rsidR="003132DF">
        <w:rPr>
          <w:rFonts w:cs="AppleSystemUIFont"/>
          <w:lang w:val="en-GB"/>
        </w:rPr>
        <w:t>A</w:t>
      </w:r>
      <w:r w:rsidRPr="00F325AD">
        <w:rPr>
          <w:rFonts w:cs="AppleSystemUIFont"/>
          <w:lang w:val="en-GB"/>
        </w:rPr>
        <w:t>PI</w:t>
      </w:r>
      <w:proofErr w:type="spellEnd"/>
      <w:r w:rsidR="003132DF">
        <w:rPr>
          <w:rFonts w:cs="AppleSystemUIFont"/>
          <w:lang w:val="en-GB"/>
        </w:rPr>
        <w:t>, Html, CSS</w:t>
      </w:r>
    </w:p>
    <w:p w:rsidR="0080330C" w:rsidRPr="00F325AD" w:rsidRDefault="0080330C" w:rsidP="00F325A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F325AD">
        <w:rPr>
          <w:rFonts w:cs="AppleSystemUIFont"/>
          <w:lang w:val="en-GB"/>
        </w:rPr>
        <w:t>AI/ML &amp; Deep Learning:</w:t>
      </w:r>
    </w:p>
    <w:p w:rsidR="0080330C" w:rsidRPr="005E144E" w:rsidRDefault="0080330C" w:rsidP="0008367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5E144E">
        <w:rPr>
          <w:rFonts w:cs="AppleSystemUIFont"/>
          <w:b/>
          <w:bCs/>
          <w:lang w:val="en-GB"/>
        </w:rPr>
        <w:t>Models</w:t>
      </w:r>
      <w:r w:rsidRPr="005E144E">
        <w:rPr>
          <w:rFonts w:cs="AppleSystemUIFont"/>
          <w:lang w:val="en-GB"/>
        </w:rPr>
        <w:t xml:space="preserve">: </w:t>
      </w:r>
      <w:r w:rsidR="005E144E">
        <w:rPr>
          <w:rFonts w:cs="AppleSystemUIFont"/>
          <w:lang w:val="en-GB"/>
        </w:rPr>
        <w:t xml:space="preserve">Fine-tuned </w:t>
      </w:r>
      <w:r w:rsidRPr="005E144E">
        <w:rPr>
          <w:rFonts w:cs="AppleSystemUIFont"/>
          <w:lang w:val="en-GB"/>
        </w:rPr>
        <w:t xml:space="preserve">BERT, BART, Wav2Vec2, </w:t>
      </w:r>
      <w:proofErr w:type="spellStart"/>
      <w:r w:rsidRPr="005E144E">
        <w:rPr>
          <w:rFonts w:cs="AppleSystemUIFont"/>
          <w:lang w:val="en-GB"/>
        </w:rPr>
        <w:t>WaveNet</w:t>
      </w:r>
      <w:proofErr w:type="spellEnd"/>
      <w:r w:rsidRPr="005E144E">
        <w:rPr>
          <w:rFonts w:cs="AppleSystemUIFont"/>
          <w:lang w:val="en-GB"/>
        </w:rPr>
        <w:t>, CNN, KNN, Transformers</w:t>
      </w:r>
      <w:r w:rsidR="005E144E" w:rsidRPr="005E144E">
        <w:rPr>
          <w:rFonts w:cs="AppleSystemUIFont"/>
          <w:lang w:val="en-GB"/>
        </w:rPr>
        <w:t xml:space="preserve">, </w:t>
      </w:r>
      <w:r w:rsidRPr="005E144E">
        <w:rPr>
          <w:rFonts w:cs="AppleSystemUIFont"/>
          <w:b/>
          <w:bCs/>
          <w:lang w:val="en-GB"/>
        </w:rPr>
        <w:t>Frameworks</w:t>
      </w:r>
      <w:r w:rsidRPr="005E144E">
        <w:rPr>
          <w:rFonts w:cs="AppleSystemUIFont"/>
          <w:lang w:val="en-GB"/>
        </w:rPr>
        <w:t xml:space="preserve">: </w:t>
      </w:r>
      <w:proofErr w:type="spellStart"/>
      <w:r w:rsidRPr="005E144E">
        <w:rPr>
          <w:rFonts w:cs="AppleSystemUIFont"/>
          <w:lang w:val="en-GB"/>
        </w:rPr>
        <w:t>PyTorch</w:t>
      </w:r>
      <w:proofErr w:type="spellEnd"/>
      <w:r w:rsidRPr="005E144E">
        <w:rPr>
          <w:rFonts w:cs="AppleSystemUIFont"/>
          <w:lang w:val="en-GB"/>
        </w:rPr>
        <w:t xml:space="preserve">, TensorFlow, </w:t>
      </w:r>
      <w:proofErr w:type="spellStart"/>
      <w:r w:rsidRPr="005E144E">
        <w:rPr>
          <w:rFonts w:cs="AppleSystemUIFont"/>
          <w:lang w:val="en-GB"/>
        </w:rPr>
        <w:t>Keras</w:t>
      </w:r>
      <w:proofErr w:type="spellEnd"/>
      <w:r w:rsidRPr="005E144E">
        <w:rPr>
          <w:rFonts w:cs="AppleSystemUIFont"/>
          <w:lang w:val="en-GB"/>
        </w:rPr>
        <w:t>, Scikit-learn, Hugging Face</w:t>
      </w:r>
    </w:p>
    <w:p w:rsidR="0080330C" w:rsidRPr="00F325AD" w:rsidRDefault="0080330C" w:rsidP="00F325A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F325AD">
        <w:rPr>
          <w:rFonts w:cs="AppleSystemUIFont"/>
          <w:b/>
          <w:bCs/>
          <w:lang w:val="en-GB"/>
        </w:rPr>
        <w:t>Domains</w:t>
      </w:r>
      <w:r w:rsidRPr="00F325AD">
        <w:rPr>
          <w:rFonts w:cs="AppleSystemUIFont"/>
          <w:lang w:val="en-GB"/>
        </w:rPr>
        <w:t>: NLP, Neural Networks, Speech Processing, Deep Learning</w:t>
      </w:r>
    </w:p>
    <w:p w:rsidR="0080330C" w:rsidRPr="00F325AD" w:rsidRDefault="0080330C" w:rsidP="00F325A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F325AD">
        <w:rPr>
          <w:rFonts w:cs="AppleSystemUIFont"/>
          <w:lang w:val="en-GB"/>
        </w:rPr>
        <w:t>Model Deployment: Hugging Face, Transformers, REST APIs</w:t>
      </w:r>
    </w:p>
    <w:p w:rsidR="0080330C" w:rsidRPr="00F325AD" w:rsidRDefault="0080330C" w:rsidP="00F325A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F325AD">
        <w:rPr>
          <w:rFonts w:cs="AppleSystemUIFont"/>
          <w:lang w:val="en-GB"/>
        </w:rPr>
        <w:t>Mobile &amp; Cloud: Firebase, Android Studio</w:t>
      </w:r>
    </w:p>
    <w:p w:rsidR="0080330C" w:rsidRPr="00F325AD" w:rsidRDefault="0080330C" w:rsidP="00F325A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ppleSystemUIFont"/>
          <w:lang w:val="en-GB"/>
        </w:rPr>
      </w:pPr>
      <w:r w:rsidRPr="00F325AD">
        <w:rPr>
          <w:rFonts w:cs="AppleSystemUIFont"/>
          <w:lang w:val="en-GB"/>
        </w:rPr>
        <w:t xml:space="preserve">Tools: VS Code, </w:t>
      </w:r>
      <w:proofErr w:type="spellStart"/>
      <w:r w:rsidRPr="00F325AD">
        <w:rPr>
          <w:rFonts w:cs="AppleSystemUIFont"/>
          <w:lang w:val="en-GB"/>
        </w:rPr>
        <w:t>Jupyter</w:t>
      </w:r>
      <w:proofErr w:type="spellEnd"/>
      <w:r w:rsidRPr="00F325AD">
        <w:rPr>
          <w:rFonts w:cs="AppleSystemUIFont"/>
          <w:lang w:val="en-GB"/>
        </w:rPr>
        <w:t xml:space="preserve"> Notebook, Kaggle</w:t>
      </w:r>
    </w:p>
    <w:p w:rsidR="0080330C" w:rsidRPr="0080330C" w:rsidRDefault="0080330C" w:rsidP="00F325AD">
      <w:pPr>
        <w:pStyle w:val="Heading1"/>
        <w:rPr>
          <w:lang w:val="en-GB"/>
        </w:rPr>
      </w:pPr>
      <w:r w:rsidRPr="0080330C">
        <w:rPr>
          <w:lang w:val="en-GB"/>
        </w:rPr>
        <w:t>Soft Skills</w:t>
      </w:r>
    </w:p>
    <w:p w:rsidR="0080330C" w:rsidRPr="0080330C" w:rsidRDefault="0080330C" w:rsidP="00F325AD">
      <w:pPr>
        <w:pStyle w:val="ListParagraph"/>
        <w:numPr>
          <w:ilvl w:val="0"/>
          <w:numId w:val="25"/>
        </w:numPr>
      </w:pPr>
      <w:r w:rsidRPr="00F325AD">
        <w:rPr>
          <w:rFonts w:cs="AppleSystemUIFont"/>
          <w:lang w:val="en-GB"/>
        </w:rPr>
        <w:t>Communication, Teamwork, Problem-Solving</w:t>
      </w:r>
    </w:p>
    <w:p w:rsidR="00082CC7" w:rsidRPr="0056000F" w:rsidRDefault="00000000" w:rsidP="001757A1">
      <w:pPr>
        <w:pStyle w:val="Heading1"/>
        <w:rPr>
          <w:rFonts w:cstheme="majorHAnsi"/>
        </w:rPr>
      </w:pPr>
      <w:r w:rsidRPr="0056000F">
        <w:rPr>
          <w:rFonts w:cstheme="majorHAnsi"/>
        </w:rPr>
        <w:t>EDUCATION</w:t>
      </w:r>
    </w:p>
    <w:p w:rsidR="00082CC7" w:rsidRPr="0056000F" w:rsidRDefault="00000000" w:rsidP="0056000F">
      <w:pPr>
        <w:ind w:left="360"/>
      </w:pPr>
      <w:r w:rsidRPr="0056000F">
        <w:rPr>
          <w:b/>
        </w:rPr>
        <w:t>BS Software Engineering – COMSATS University Islamabad (Attock Campus)</w:t>
      </w:r>
      <w:r w:rsidRPr="0056000F">
        <w:rPr>
          <w:b/>
        </w:rPr>
        <w:br/>
      </w:r>
      <w:r w:rsidRPr="0056000F">
        <w:t>Graduated: 2025</w:t>
      </w:r>
    </w:p>
    <w:p w:rsidR="00082CC7" w:rsidRPr="0056000F" w:rsidRDefault="00000000" w:rsidP="001757A1">
      <w:pPr>
        <w:pStyle w:val="Heading1"/>
        <w:rPr>
          <w:rFonts w:cstheme="majorHAnsi"/>
        </w:rPr>
      </w:pPr>
      <w:r w:rsidRPr="0056000F">
        <w:rPr>
          <w:rFonts w:cstheme="majorHAnsi"/>
        </w:rPr>
        <w:t>PROJECT HIGHLIGHTS</w:t>
      </w:r>
    </w:p>
    <w:p w:rsidR="00082CC7" w:rsidRDefault="00000000" w:rsidP="001757A1">
      <w:pPr>
        <w:pStyle w:val="ListBullet"/>
        <w:numPr>
          <w:ilvl w:val="0"/>
          <w:numId w:val="17"/>
        </w:numPr>
      </w:pPr>
      <w:r w:rsidRPr="0056000F">
        <w:rPr>
          <w:b/>
          <w:bCs/>
        </w:rPr>
        <w:t>Deepfake Audio Detection &amp; Generation (FYP):</w:t>
      </w:r>
      <w:r w:rsidRPr="0056000F">
        <w:t xml:space="preserve"> Built ML models for synthetic audio classification and speech generation, achieving 99.8% accuracy using CNN and Transformer architectures.</w:t>
      </w:r>
    </w:p>
    <w:p w:rsidR="00F325AD" w:rsidRPr="0056000F" w:rsidRDefault="00F325AD" w:rsidP="00F325AD">
      <w:pPr>
        <w:pStyle w:val="ListBullet"/>
        <w:numPr>
          <w:ilvl w:val="0"/>
          <w:numId w:val="17"/>
        </w:numPr>
      </w:pPr>
      <w:r w:rsidRPr="0056000F">
        <w:rPr>
          <w:b/>
          <w:bCs/>
        </w:rPr>
        <w:lastRenderedPageBreak/>
        <w:t>EYE-R App:</w:t>
      </w:r>
      <w:r w:rsidRPr="0056000F">
        <w:t xml:space="preserve"> React Native app for colorblind users with real-time and image-based color recognition and Colorblind Test.</w:t>
      </w:r>
    </w:p>
    <w:p w:rsidR="00F325AD" w:rsidRPr="0056000F" w:rsidRDefault="00F325AD" w:rsidP="00F325AD">
      <w:pPr>
        <w:pStyle w:val="ListBullet"/>
        <w:numPr>
          <w:ilvl w:val="0"/>
          <w:numId w:val="0"/>
        </w:numPr>
        <w:ind w:left="360" w:hanging="360"/>
      </w:pPr>
    </w:p>
    <w:p w:rsidR="003132DF" w:rsidRDefault="00000000" w:rsidP="003132DF">
      <w:pPr>
        <w:pStyle w:val="ListBullet"/>
        <w:numPr>
          <w:ilvl w:val="0"/>
          <w:numId w:val="17"/>
        </w:numPr>
      </w:pPr>
      <w:r w:rsidRPr="0056000F">
        <w:rPr>
          <w:b/>
          <w:bCs/>
        </w:rPr>
        <w:t>Brain Tumor Detection:</w:t>
      </w:r>
      <w:r w:rsidRPr="0056000F">
        <w:t xml:space="preserve"> Designed CNN-based medical imaging solution achieving 98% accuracy for early detection of brain tumors.</w:t>
      </w:r>
    </w:p>
    <w:p w:rsidR="003132DF" w:rsidRPr="0056000F" w:rsidRDefault="003132DF" w:rsidP="003132DF">
      <w:pPr>
        <w:pStyle w:val="ListBullet"/>
        <w:numPr>
          <w:ilvl w:val="0"/>
          <w:numId w:val="17"/>
        </w:numPr>
      </w:pPr>
      <w:r w:rsidRPr="003132DF">
        <w:rPr>
          <w:b/>
          <w:bCs/>
        </w:rPr>
        <w:t>Lungs Cancer Detection</w:t>
      </w:r>
      <w:r>
        <w:t>:</w:t>
      </w:r>
      <w:r w:rsidRPr="003132DF">
        <w:t xml:space="preserve"> Developed a CNN-based medical imaging solution to classify malignant/benign lung nodules from CT scans, achieving 96% accuracy</w:t>
      </w:r>
    </w:p>
    <w:p w:rsidR="00082CC7" w:rsidRPr="0056000F" w:rsidRDefault="00000000" w:rsidP="001757A1">
      <w:pPr>
        <w:pStyle w:val="ListBullet"/>
        <w:numPr>
          <w:ilvl w:val="0"/>
          <w:numId w:val="17"/>
        </w:numPr>
      </w:pPr>
      <w:r w:rsidRPr="0056000F">
        <w:rPr>
          <w:b/>
          <w:bCs/>
        </w:rPr>
        <w:t>Diabetes Prediction App:</w:t>
      </w:r>
      <w:r w:rsidRPr="0056000F">
        <w:t xml:space="preserve"> Developed ML-based risk assessment app with intuitive UI, predicting diabetes with high accuracy.</w:t>
      </w:r>
    </w:p>
    <w:p w:rsidR="00082CC7" w:rsidRPr="0056000F" w:rsidRDefault="00000000" w:rsidP="001757A1">
      <w:pPr>
        <w:pStyle w:val="ListBullet"/>
        <w:numPr>
          <w:ilvl w:val="0"/>
          <w:numId w:val="17"/>
        </w:numPr>
      </w:pPr>
      <w:r w:rsidRPr="0056000F">
        <w:rPr>
          <w:b/>
          <w:bCs/>
        </w:rPr>
        <w:t>Hostel Recommendation</w:t>
      </w:r>
      <w:r w:rsidR="00A706C8" w:rsidRPr="0056000F">
        <w:rPr>
          <w:b/>
          <w:bCs/>
        </w:rPr>
        <w:t xml:space="preserve"> System</w:t>
      </w:r>
      <w:r w:rsidRPr="0056000F">
        <w:rPr>
          <w:b/>
          <w:bCs/>
        </w:rPr>
        <w:t>:</w:t>
      </w:r>
      <w:r w:rsidRPr="0056000F">
        <w:t xml:space="preserve"> Implemented collaborative filtering for personalized hostel recommendations.</w:t>
      </w:r>
    </w:p>
    <w:p w:rsidR="00A706C8" w:rsidRPr="0056000F" w:rsidRDefault="00A706C8" w:rsidP="001757A1">
      <w:pPr>
        <w:pStyle w:val="ListBullet"/>
        <w:numPr>
          <w:ilvl w:val="0"/>
          <w:numId w:val="17"/>
        </w:numPr>
        <w:rPr>
          <w:b/>
          <w:bCs/>
        </w:rPr>
      </w:pPr>
      <w:r w:rsidRPr="0056000F">
        <w:rPr>
          <w:b/>
          <w:bCs/>
        </w:rPr>
        <w:t>Prayer Record App</w:t>
      </w:r>
    </w:p>
    <w:p w:rsidR="00A706C8" w:rsidRPr="0056000F" w:rsidRDefault="00A706C8" w:rsidP="001757A1">
      <w:pPr>
        <w:pStyle w:val="ListBullet"/>
        <w:numPr>
          <w:ilvl w:val="0"/>
          <w:numId w:val="17"/>
        </w:numPr>
      </w:pPr>
      <w:r w:rsidRPr="0056000F">
        <w:t>Location-aware React Native app for tracking prayer times and streaks.</w:t>
      </w:r>
    </w:p>
    <w:p w:rsidR="00A706C8" w:rsidRPr="0056000F" w:rsidRDefault="00A706C8" w:rsidP="0056000F">
      <w:pPr>
        <w:pStyle w:val="ListBullet"/>
        <w:numPr>
          <w:ilvl w:val="0"/>
          <w:numId w:val="0"/>
        </w:numPr>
      </w:pPr>
    </w:p>
    <w:p w:rsidR="00082CC7" w:rsidRPr="0056000F" w:rsidRDefault="00000000" w:rsidP="001757A1">
      <w:pPr>
        <w:pStyle w:val="Heading1"/>
        <w:rPr>
          <w:rFonts w:cstheme="majorHAnsi"/>
        </w:rPr>
      </w:pPr>
      <w:r w:rsidRPr="0056000F">
        <w:rPr>
          <w:rFonts w:cstheme="majorHAnsi"/>
        </w:rPr>
        <w:t>EXPERIENCE</w:t>
      </w:r>
    </w:p>
    <w:p w:rsidR="001757A1" w:rsidRDefault="00000000" w:rsidP="001757A1">
      <w:pPr>
        <w:pStyle w:val="ListBullet"/>
        <w:numPr>
          <w:ilvl w:val="0"/>
          <w:numId w:val="19"/>
        </w:numPr>
      </w:pPr>
      <w:r w:rsidRPr="0056000F">
        <w:t>Freelancer &amp; Fiverr Level 1 Seller | Remote (2022 – Present)</w:t>
      </w:r>
    </w:p>
    <w:p w:rsidR="001757A1" w:rsidRDefault="00000000" w:rsidP="001757A1">
      <w:pPr>
        <w:pStyle w:val="ListBullet"/>
        <w:numPr>
          <w:ilvl w:val="0"/>
          <w:numId w:val="19"/>
        </w:numPr>
      </w:pPr>
      <w:r w:rsidRPr="0056000F">
        <w:t xml:space="preserve">Delivered </w:t>
      </w:r>
      <w:r w:rsidR="003132DF">
        <w:t>1</w:t>
      </w:r>
      <w:r w:rsidRPr="0056000F">
        <w:t>0+ AI/ML and mobile app projects for global clients.</w:t>
      </w:r>
    </w:p>
    <w:p w:rsidR="001757A1" w:rsidRDefault="00000000" w:rsidP="001757A1">
      <w:pPr>
        <w:pStyle w:val="ListBullet"/>
        <w:numPr>
          <w:ilvl w:val="0"/>
          <w:numId w:val="19"/>
        </w:numPr>
      </w:pPr>
      <w:r w:rsidRPr="0056000F">
        <w:t>Developed speech recognition &amp; TTS systems, React Native apps, and NLP-based solutions.</w:t>
      </w:r>
    </w:p>
    <w:p w:rsidR="001757A1" w:rsidRDefault="00000000" w:rsidP="001757A1">
      <w:pPr>
        <w:pStyle w:val="ListBullet"/>
        <w:numPr>
          <w:ilvl w:val="0"/>
          <w:numId w:val="19"/>
        </w:numPr>
      </w:pPr>
      <w:r w:rsidRPr="0056000F">
        <w:t xml:space="preserve">Machine Learning Intern – </w:t>
      </w:r>
      <w:proofErr w:type="spellStart"/>
      <w:r w:rsidRPr="0056000F">
        <w:t>CondexCue</w:t>
      </w:r>
      <w:proofErr w:type="spellEnd"/>
      <w:r w:rsidRPr="0056000F">
        <w:t xml:space="preserve"> Software Solution | Remote (Jul 2024 – Sep 2024)</w:t>
      </w:r>
    </w:p>
    <w:p w:rsidR="001757A1" w:rsidRDefault="00000000" w:rsidP="001757A1">
      <w:pPr>
        <w:pStyle w:val="ListBullet"/>
        <w:numPr>
          <w:ilvl w:val="0"/>
          <w:numId w:val="19"/>
        </w:numPr>
      </w:pPr>
      <w:r w:rsidRPr="0056000F">
        <w:t>Built ML pipelines for data preprocessing and model training.</w:t>
      </w:r>
    </w:p>
    <w:p w:rsidR="00082CC7" w:rsidRPr="0056000F" w:rsidRDefault="00000000" w:rsidP="001757A1">
      <w:pPr>
        <w:pStyle w:val="Heading1"/>
        <w:rPr>
          <w:rFonts w:cstheme="majorHAnsi"/>
        </w:rPr>
      </w:pPr>
      <w:r w:rsidRPr="0056000F">
        <w:rPr>
          <w:rFonts w:cstheme="majorHAnsi"/>
        </w:rPr>
        <w:t>CERTIFICATIONS &amp; ACHIEVEMENTS</w:t>
      </w:r>
    </w:p>
    <w:p w:rsidR="001757A1" w:rsidRDefault="00000000" w:rsidP="001757A1">
      <w:pPr>
        <w:pStyle w:val="ListBullet"/>
        <w:numPr>
          <w:ilvl w:val="0"/>
          <w:numId w:val="20"/>
        </w:numPr>
      </w:pPr>
      <w:r w:rsidRPr="0056000F">
        <w:t xml:space="preserve">Fiverr Level 1 Seller </w:t>
      </w:r>
    </w:p>
    <w:p w:rsidR="00082CC7" w:rsidRDefault="00000000" w:rsidP="001757A1">
      <w:pPr>
        <w:pStyle w:val="ListBullet"/>
        <w:numPr>
          <w:ilvl w:val="0"/>
          <w:numId w:val="20"/>
        </w:numPr>
      </w:pPr>
      <w:r w:rsidRPr="0056000F">
        <w:t xml:space="preserve"> Completed </w:t>
      </w:r>
      <w:r w:rsidR="003132DF">
        <w:t>1</w:t>
      </w:r>
      <w:r w:rsidRPr="0056000F">
        <w:t>0+ successful freelance projects.</w:t>
      </w:r>
    </w:p>
    <w:p w:rsidR="0004215B" w:rsidRDefault="0004215B" w:rsidP="001757A1">
      <w:pPr>
        <w:pStyle w:val="ListBullet"/>
        <w:numPr>
          <w:ilvl w:val="0"/>
          <w:numId w:val="20"/>
        </w:numPr>
      </w:pPr>
      <w:r w:rsidRPr="0004215B">
        <w:t>Codex Internship Certificate</w:t>
      </w:r>
    </w:p>
    <w:p w:rsidR="0004215B" w:rsidRPr="0056000F" w:rsidRDefault="0004215B" w:rsidP="0004215B">
      <w:pPr>
        <w:pStyle w:val="ListBullet"/>
        <w:numPr>
          <w:ilvl w:val="0"/>
          <w:numId w:val="20"/>
        </w:numPr>
      </w:pPr>
      <w:r>
        <w:t xml:space="preserve">Neural Networks and Deep Learning – Coursera (DeepLearning.AI, Andrew Ng)  </w:t>
      </w:r>
    </w:p>
    <w:p w:rsidR="00082CC7" w:rsidRPr="0056000F" w:rsidRDefault="00000000" w:rsidP="001757A1">
      <w:pPr>
        <w:pStyle w:val="Heading1"/>
        <w:rPr>
          <w:rFonts w:cstheme="majorHAnsi"/>
        </w:rPr>
      </w:pPr>
      <w:r w:rsidRPr="0056000F">
        <w:rPr>
          <w:rFonts w:cstheme="majorHAnsi"/>
        </w:rPr>
        <w:t>LANGUAGES</w:t>
      </w:r>
    </w:p>
    <w:p w:rsidR="00082CC7" w:rsidRPr="0056000F" w:rsidRDefault="00000000" w:rsidP="0056000F">
      <w:pPr>
        <w:ind w:left="360"/>
      </w:pPr>
      <w:r w:rsidRPr="0056000F">
        <w:t>English – Fluent | Urdu – Native</w:t>
      </w:r>
    </w:p>
    <w:sectPr w:rsidR="00082CC7" w:rsidRPr="005600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EEE4C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86068"/>
    <w:multiLevelType w:val="hybridMultilevel"/>
    <w:tmpl w:val="7BD0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657EE"/>
    <w:multiLevelType w:val="hybridMultilevel"/>
    <w:tmpl w:val="02D0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133D6"/>
    <w:multiLevelType w:val="hybridMultilevel"/>
    <w:tmpl w:val="B2C8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532F"/>
    <w:multiLevelType w:val="hybridMultilevel"/>
    <w:tmpl w:val="04AC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568B4"/>
    <w:multiLevelType w:val="hybridMultilevel"/>
    <w:tmpl w:val="3B6AC44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E95FEB"/>
    <w:multiLevelType w:val="hybridMultilevel"/>
    <w:tmpl w:val="562EA04E"/>
    <w:lvl w:ilvl="0" w:tplc="8F84317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7604E"/>
    <w:multiLevelType w:val="hybridMultilevel"/>
    <w:tmpl w:val="B276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C6798"/>
    <w:multiLevelType w:val="hybridMultilevel"/>
    <w:tmpl w:val="E2B6E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71285"/>
    <w:multiLevelType w:val="hybridMultilevel"/>
    <w:tmpl w:val="6910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67997"/>
    <w:multiLevelType w:val="hybridMultilevel"/>
    <w:tmpl w:val="CDF00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18A"/>
    <w:multiLevelType w:val="hybridMultilevel"/>
    <w:tmpl w:val="6C3A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0504E"/>
    <w:multiLevelType w:val="hybridMultilevel"/>
    <w:tmpl w:val="2BCA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175D"/>
    <w:multiLevelType w:val="hybridMultilevel"/>
    <w:tmpl w:val="FFE8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F0890"/>
    <w:multiLevelType w:val="hybridMultilevel"/>
    <w:tmpl w:val="5C0465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F84317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F7005"/>
    <w:multiLevelType w:val="hybridMultilevel"/>
    <w:tmpl w:val="62DA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218"/>
    <w:multiLevelType w:val="hybridMultilevel"/>
    <w:tmpl w:val="0E44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67FD2"/>
    <w:multiLevelType w:val="hybridMultilevel"/>
    <w:tmpl w:val="2D5A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9933">
    <w:abstractNumId w:val="8"/>
  </w:num>
  <w:num w:numId="2" w16cid:durableId="995961969">
    <w:abstractNumId w:val="6"/>
  </w:num>
  <w:num w:numId="3" w16cid:durableId="589394359">
    <w:abstractNumId w:val="5"/>
  </w:num>
  <w:num w:numId="4" w16cid:durableId="1985427856">
    <w:abstractNumId w:val="4"/>
  </w:num>
  <w:num w:numId="5" w16cid:durableId="702749266">
    <w:abstractNumId w:val="7"/>
  </w:num>
  <w:num w:numId="6" w16cid:durableId="81266001">
    <w:abstractNumId w:val="3"/>
  </w:num>
  <w:num w:numId="7" w16cid:durableId="1226796815">
    <w:abstractNumId w:val="2"/>
  </w:num>
  <w:num w:numId="8" w16cid:durableId="583339621">
    <w:abstractNumId w:val="1"/>
  </w:num>
  <w:num w:numId="9" w16cid:durableId="105854318">
    <w:abstractNumId w:val="0"/>
  </w:num>
  <w:num w:numId="10" w16cid:durableId="1348480714">
    <w:abstractNumId w:val="16"/>
  </w:num>
  <w:num w:numId="11" w16cid:durableId="2069373180">
    <w:abstractNumId w:val="22"/>
  </w:num>
  <w:num w:numId="12" w16cid:durableId="1267074987">
    <w:abstractNumId w:val="21"/>
  </w:num>
  <w:num w:numId="13" w16cid:durableId="292752548">
    <w:abstractNumId w:val="14"/>
  </w:num>
  <w:num w:numId="14" w16cid:durableId="472406826">
    <w:abstractNumId w:val="19"/>
  </w:num>
  <w:num w:numId="15" w16cid:durableId="36861322">
    <w:abstractNumId w:val="24"/>
  </w:num>
  <w:num w:numId="16" w16cid:durableId="1114523964">
    <w:abstractNumId w:val="20"/>
  </w:num>
  <w:num w:numId="17" w16cid:durableId="746803571">
    <w:abstractNumId w:val="25"/>
  </w:num>
  <w:num w:numId="18" w16cid:durableId="834152710">
    <w:abstractNumId w:val="11"/>
  </w:num>
  <w:num w:numId="19" w16cid:durableId="780105435">
    <w:abstractNumId w:val="9"/>
  </w:num>
  <w:num w:numId="20" w16cid:durableId="1873881486">
    <w:abstractNumId w:val="23"/>
  </w:num>
  <w:num w:numId="21" w16cid:durableId="563951332">
    <w:abstractNumId w:val="10"/>
  </w:num>
  <w:num w:numId="22" w16cid:durableId="383332593">
    <w:abstractNumId w:val="18"/>
  </w:num>
  <w:num w:numId="23" w16cid:durableId="1122071241">
    <w:abstractNumId w:val="17"/>
  </w:num>
  <w:num w:numId="24" w16cid:durableId="373627780">
    <w:abstractNumId w:val="15"/>
  </w:num>
  <w:num w:numId="25" w16cid:durableId="1194029277">
    <w:abstractNumId w:val="12"/>
  </w:num>
  <w:num w:numId="26" w16cid:durableId="342560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E8C"/>
    <w:rsid w:val="00034616"/>
    <w:rsid w:val="0004215B"/>
    <w:rsid w:val="0006063C"/>
    <w:rsid w:val="00082CC7"/>
    <w:rsid w:val="0015074B"/>
    <w:rsid w:val="001757A1"/>
    <w:rsid w:val="0029639D"/>
    <w:rsid w:val="002B1001"/>
    <w:rsid w:val="003132DF"/>
    <w:rsid w:val="00326F90"/>
    <w:rsid w:val="00444082"/>
    <w:rsid w:val="00503C22"/>
    <w:rsid w:val="0056000F"/>
    <w:rsid w:val="005E144E"/>
    <w:rsid w:val="006B1872"/>
    <w:rsid w:val="0080330C"/>
    <w:rsid w:val="00A706C8"/>
    <w:rsid w:val="00AA1D8D"/>
    <w:rsid w:val="00B47730"/>
    <w:rsid w:val="00CB0664"/>
    <w:rsid w:val="00D6372F"/>
    <w:rsid w:val="00EA7805"/>
    <w:rsid w:val="00F32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EEFFA"/>
  <w14:defaultImageDpi w14:val="300"/>
  <w15:docId w15:val="{51BBC3AE-BBB4-FF45-A2CF-692BAF6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6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GB"/>
    </w:rPr>
  </w:style>
  <w:style w:type="character" w:styleId="Hyperlink">
    <w:name w:val="Hyperlink"/>
    <w:basedOn w:val="DefaultParagraphFont"/>
    <w:uiPriority w:val="99"/>
    <w:unhideWhenUsed/>
    <w:rsid w:val="00175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7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7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folio-crvc-git-main-zainkhankhattak121s-projects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zain-ul-aabideen-khan-7932812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zain ul abideen</cp:lastModifiedBy>
  <cp:revision>5</cp:revision>
  <dcterms:created xsi:type="dcterms:W3CDTF">2025-07-22T07:43:00Z</dcterms:created>
  <dcterms:modified xsi:type="dcterms:W3CDTF">2025-08-16T19:14:00Z</dcterms:modified>
  <cp:category/>
</cp:coreProperties>
</file>